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 &amp; Well Core Concepts and Labs in Physical Fitness and Wellness ALTERNATE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 &amp; Well Core Concepts and Labs in Physical Fitness and Wellness ALTERNATE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本书出售、求购地址：https://www.jiaokey.com/book/detail/40239531.html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关键词搜索：https://www.jiaokey.com/tag/Fit &amp; Well Core Concepts and Labs in Physical Fitness and Wellness ALTERNATE.html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