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your health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your health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本书出售、求购地址：https://www.jiaokey.com/book/detail/40239529.html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关键词搜索：https://www.jiaokey.com/tag/understanding your health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