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Well Core Concepts and Labs in Physical Fitness and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Well Core Concepts and Labs in Physical 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关键词搜索：https://www.jiaokey.com/tag/Fit &amp; Well Core Concepts and Labs in Physical 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