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North American 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North American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本书出售、求购地址：https://www.jiaokey.com/book/detail/40239501.html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关键词搜索：https://www.jiaokey.com/tag/Sociology of North American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