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 Society Issues &amp; Controversies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 Society Issues &amp;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本书出售、求购地址：https://www.jiaokey.com/book/detail/40239500.html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关键词搜索：https://www.jiaokey.com/tag/Sports in Society Issues &amp;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