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Dynatomy Dynamic Human 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Dynatomy Dynamic Human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本书出售、求购地址：https://www.jiaokey.com/book/detail/40239488.html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关键词搜索：https://www.jiaokey.com/tag/Dynatomy Dynamic Human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