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Golf STEPS TO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Golf STEPS TO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本书出售、求购地址：https://www.jiaokey.com/book/detail/40239468.html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关键词搜索：https://www.jiaokey.com/tag/Golf STEPS TO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