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GAME SECRETS OF THE PROS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GAME SECRETS OF THE PROS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本书出售、求购地址：https://www.jiaokey.com/book/detail/40239464.html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关键词搜索：https://www.jiaokey.com/tag/SHORT GAME SECRETS OF THE PROS.html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