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Golf FOR DUMMIES 3RD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Golf FOR DUMMIES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本书出售、求购地址：https://www.jiaokey.com/book/detail/40239462.html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关键词搜索：https://www.jiaokey.com/tag/Golf FOR DUMMIES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