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BASEBALL DRILLS MARTY Schupark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BASEBALL DRILLS MARTY Schupark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本书出售、求购地址：https://www.jiaokey.com/book/detail/40239456.html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关键词搜索：https://www.jiaokey.com/tag/YOUTH BASEBALL DRILLS MARTY Schupark.html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