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JOCKS AND SOCKS INSIDE STORIES FROM A MAJOR-LEAGUE LOCKER 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JOCKS AND SOCKS INSIDE STORIES FROM A MAJOR-LEAGUE LOCKER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本书出售、求购地址：https://www.jiaokey.com/book/detail/40239454.html</w:t>
      </w:r>
    </w:p>
    <w:p>
      <w:r>
        <w:t>更多相关图书推荐：https://www.jiaokey.com</w:t>
      </w:r>
    </w:p>
    <w:p>
      <w:r>
        <w:t>Contemporary Books 出版图书：https://www.jiaokey.com/tag/Contemporary Books.html</w:t>
      </w:r>
    </w:p>
    <w:p>
      <w:r>
        <w:t>关键词搜索：https://www.jiaokey.com/tag/JOCKS AND SOCKS INSIDE STORIES FROM A MAJOR-LEAGUE LOCKER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