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Softball STEPS TO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Softball STEPS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本书出售、求购地址：https://www.jiaokey.com/book/detail/40239445.html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关键词搜索：https://www.jiaokey.com/tag/Softball STEPS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