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FROG：AN INTRODUCTION TO ANATOMY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FROG：AN INTRODUCTION TO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本书出售、求购地址：https://www.jiaokey.com/book/detail/40239319.html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FROG：AN INTRODUCTION TO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