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STRUCTURE AND DEVELOPMENT OF VERTEBRATES VOLUME I CHAPTERS 1-8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STRUCTURE AND DEVELOPMENT OF VERTEBRATES VOLUME I CHAPTERS 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本书出售、求购地址：https://www.jiaokey.com/book/detail/40239290.html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关键词搜索：https://www.jiaokey.com/tag/STUDIES ON THE STRUCTURE AND DEVELOPMENT OF VERTEBRATES VOLUME I CHAPTERS 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