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VERTEBRATES OF THE UNITED STATES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VERTEBRATES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本书出售、求购地址：https://www.jiaokey.com/book/detail/40239274.html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关键词搜索：https://www.jiaokey.com/tag/VERTEBRATES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