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NUMBER OF CELLS IN LARVAE FROM ISOLATED BLASTOMERES OF AMPHIOXUS</w:t>
      </w:r>
    </w:p>
    <w:p>
      <w:r>
        <w:rPr>
          <w:rFonts w:ascii="宋体" w:hAnsi="宋体" w:eastAsia="宋体"/>
          <w:sz w:val="24"/>
        </w:rPr>
        <w:t>T.H.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NUMBER OF CELLS IN LARVAE FROM ISOLATED BLASTOMERES OF AMPHIOXUS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VILHELM ENGEIMANN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本书出售、求购地址：https://www.jiaokey.com/book/detail/40239178.html</w:t>
      </w:r>
    </w:p>
    <w:p>
      <w:r>
        <w:t>更多相关图书推荐：https://www.jiaokey.com</w:t>
      </w:r>
    </w:p>
    <w:p>
      <w:r>
        <w:t>T.H. MORGAN 其他作品：https://www.jiaokey.com/tag/T.H. MORGAN.html</w:t>
      </w:r>
    </w:p>
    <w:p>
      <w:r>
        <w:t>VILHELM ENGEIMANN 出版图书：https://www.jiaokey.com/tag/VILHELM ENGEIMANN.html</w:t>
      </w:r>
    </w:p>
    <w:p>
      <w:r>
        <w:t>关键词搜索：https://www.jiaokey.com/tag/THE NUMBER OF CELLS IN LARVAE FROM ISOLATED BLASTOMERES OF AMPHIOXUS.html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