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AHRVESTING ANTS AND TRAP-DOOR SPIDERS</w:t>
      </w:r>
    </w:p>
    <w:p>
      <w:r>
        <w:rPr>
          <w:rFonts w:ascii="宋体" w:hAnsi="宋体" w:eastAsia="宋体"/>
          <w:sz w:val="24"/>
        </w:rPr>
        <w:t>J. TRAHERNE MOGGRIDGE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AHRVESTING ANTS AND TRAP-DOOR SPIDERS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TRAHERNE MOGGRIDGE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 REEVE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本书出售、求购地址：https://www.jiaokey.com/book/detail/40239160.html</w:t>
      </w:r>
    </w:p>
    <w:p>
      <w:r>
        <w:t>更多相关图书推荐：https://www.jiaokey.com</w:t>
      </w:r>
    </w:p>
    <w:p>
      <w:r>
        <w:t>J. TRAHERNE MOGGRIDGE 其他作品：https://www.jiaokey.com/tag/J. TRAHERNE MOGGRIDGE.html</w:t>
      </w:r>
    </w:p>
    <w:p>
      <w:r>
        <w:t>L. REEVE AND CO. 出版图书：https://www.jiaokey.com/tag/L. REEVE AND CO..html</w:t>
      </w:r>
    </w:p>
    <w:p>
      <w:r>
        <w:t>关键词搜索：https://www.jiaokey.com/tag/AHRVESTING ANTS AND TRAP-DOOR SPIDERS.html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