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Border crossings:moving between languages and cultural frameworks</w:t>
      </w:r>
    </w:p>
    <w:p>
      <w:r>
        <w:rPr>
          <w:rFonts w:ascii="宋体" w:hAnsi="宋体" w:eastAsia="宋体"/>
          <w:sz w:val="24"/>
        </w:rPr>
        <w:t>Lee King Siong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Border crossings:moving between languages and cultural frameworks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King Siong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本书出售、求购地址：https://www.jiaokey.com/book/detail/40239064.html</w:t>
      </w:r>
    </w:p>
    <w:p>
      <w:r>
        <w:t>更多相关图书推荐：https://www.jiaokey.com</w:t>
      </w:r>
    </w:p>
    <w:p>
      <w:r>
        <w:t>Lee King Siong 其他作品：https://www.jiaokey.com/tag/Lee King Siong.html</w:t>
      </w:r>
    </w:p>
    <w:p>
      <w:r>
        <w:t>关键词搜索：https://www.jiaokey.com/tag/Border crossings:moving between languages and cultural frameworks.html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