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DRIVEN OUT:the forgotten war against chinese americans</w:t>
      </w:r>
    </w:p>
    <w:p>
      <w:r>
        <w:rPr>
          <w:rFonts w:ascii="宋体" w:hAnsi="宋体" w:eastAsia="宋体"/>
          <w:sz w:val="24"/>
        </w:rPr>
        <w:t>JEAN PFAELZER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DRIVEN OUT:the forgotten war against chinese americans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PFAELZER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本书出售、求购地址：https://www.jiaokey.com/book/detail/40239060.html</w:t>
      </w:r>
    </w:p>
    <w:p>
      <w:r>
        <w:t>更多相关图书推荐：https://www.jiaokey.com</w:t>
      </w:r>
    </w:p>
    <w:p>
      <w:r>
        <w:t>JEAN PFAELZER 其他作品：https://www.jiaokey.com/tag/JEAN PFAELZER.html</w:t>
      </w:r>
    </w:p>
    <w:p>
      <w:r>
        <w:t>关键词搜索：https://www.jiaokey.com/tag/DRIVEN OUT:the forgotten war against chinese americans.html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