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Special Teams  American Football Coaches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Special Teams  American Football Coaches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本书出售、求购地址：https://www.jiaokey.com/book/detail/40238953.html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关键词搜索：https://www.jiaokey.com/tag/Complete Guide to Special Teams  American Football Coaches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