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ON THE YANKEES  Winning and Losing in the Business of Baseball，1903-2003</w:t>
      </w:r>
    </w:p>
    <w:p>
      <w:r>
        <w:rPr>
          <w:rFonts w:ascii="宋体" w:hAnsi="宋体" w:eastAsia="宋体"/>
          <w:sz w:val="24"/>
        </w:rPr>
        <w:t>HENRY D.FETTER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ON THE YANKEES  Winning and Losing in the Business of Baseball，1903-2003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D.FETTER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本书出售、求购地址：https://www.jiaokey.com/book/detail/40238938.html</w:t>
      </w:r>
    </w:p>
    <w:p>
      <w:r>
        <w:t>更多相关图书推荐：https://www.jiaokey.com</w:t>
      </w:r>
    </w:p>
    <w:p>
      <w:r>
        <w:t>HENRY D.FETTER 其他作品：https://www.jiaokey.com/tag/HENRY D.FETTER.html</w:t>
      </w:r>
    </w:p>
    <w:p>
      <w:r>
        <w:t>关键词搜索：https://www.jiaokey.com/tag/TAKING ON THE YANKEES  Winning and Losing in the Business of Baseball，1903-2003.html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