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With God on their Side  Sport in the service of religion</w:t>
      </w:r>
    </w:p>
    <w:p>
      <w:r>
        <w:rPr>
          <w:rFonts w:ascii="宋体" w:hAnsi="宋体" w:eastAsia="宋体"/>
          <w:sz w:val="24"/>
        </w:rPr>
        <w:t>Tara Magdalinski  Timothy J.L.Chandler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With God on their Side  Sport in the service of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Tara Magdalinski  Timothy J.L.Chandler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本书出售、求购地址：https://www.jiaokey.com/book/detail/40238930.html</w:t>
      </w:r>
    </w:p>
    <w:p>
      <w:r>
        <w:t>更多相关图书推荐：https://www.jiaokey.com</w:t>
      </w:r>
    </w:p>
    <w:p>
      <w:r>
        <w:t>Tara Magdalinski  Timothy J.L.Chandler 其他作品：https://www.jiaokey.com/tag/Tara Magdalinski  Timothy J.L.Chandler.html</w:t>
      </w:r>
    </w:p>
    <w:p>
      <w:r>
        <w:t>关键词搜索：https://www.jiaokey.com/tag/With God on their Side  Sport in the service of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