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SPORTING PEDAGOGIES  Performing Culture &amp; Identity in the Global Arena</w:t>
      </w:r>
    </w:p>
    <w:p>
      <w:r>
        <w:rPr>
          <w:rFonts w:ascii="宋体" w:hAnsi="宋体" w:eastAsia="宋体"/>
          <w:sz w:val="24"/>
        </w:rPr>
        <w:t>MICHAEL D.GIARDINA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SPORTING PEDAGOGIES  Performing Culture &amp; Identity in the Global Arena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D.GIARDINA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本书出售、求购地址：https://www.jiaokey.com/book/detail/40238918.html</w:t>
      </w:r>
    </w:p>
    <w:p>
      <w:r>
        <w:t>更多相关图书推荐：https://www.jiaokey.com</w:t>
      </w:r>
    </w:p>
    <w:p>
      <w:r>
        <w:t>MICHAEL D.GIARDINA 其他作品：https://www.jiaokey.com/tag/MICHAEL D.GIARDINA.html</w:t>
      </w:r>
    </w:p>
    <w:p>
      <w:r>
        <w:t>关键词搜索：https://www.jiaokey.com/tag/SPORTING PEDAGOGIES  Performing Culture &amp; Identity in the Global Arena.html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