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THE COLOR LINE  Black Athletes and Race Relations in Twentieth-Century America</w:t>
      </w:r>
    </w:p>
    <w:p>
      <w:r>
        <w:rPr>
          <w:rFonts w:ascii="宋体" w:hAnsi="宋体" w:eastAsia="宋体"/>
          <w:sz w:val="24"/>
        </w:rPr>
        <w:t>Patrick B.Miller  David K.Wiggins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THE COLOR LINE  Black Athletes and Race Relations in Twentieth-Century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B.Miller  David K.Wiggins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本书出售、求购地址：https://www.jiaokey.com/book/detail/40238904.html</w:t>
      </w:r>
    </w:p>
    <w:p>
      <w:r>
        <w:t>更多相关图书推荐：https://www.jiaokey.com</w:t>
      </w:r>
    </w:p>
    <w:p>
      <w:r>
        <w:t>Patrick B.Miller  David K.Wiggins 其他作品：https://www.jiaokey.com/tag/Patrick B.Miller  David K.Wiggins.html</w:t>
      </w:r>
    </w:p>
    <w:p>
      <w:r>
        <w:t>关键词搜索：https://www.jiaokey.com/tag/SPORT AND THE COLOR LINE  Black Athletes and Race Relations in Twentieth-Century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