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SPORTS  From the Age of Folk Games to the Age of Televised Sports  Fifth Edition</w:t>
      </w:r>
    </w:p>
    <w:p>
      <w:r>
        <w:rPr>
          <w:rFonts w:ascii="宋体" w:hAnsi="宋体" w:eastAsia="宋体"/>
          <w:sz w:val="24"/>
        </w:rPr>
        <w:t>Benjamin G.Rader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SPORTS  From the Age of Folk Games to the Age of Televised Sports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G.Rader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本书出售、求购地址：https://www.jiaokey.com/book/detail/40238900.html</w:t>
      </w:r>
    </w:p>
    <w:p>
      <w:r>
        <w:t>更多相关图书推荐：https://www.jiaokey.com</w:t>
      </w:r>
    </w:p>
    <w:p>
      <w:r>
        <w:t>Benjamin G.Rader 其他作品：https://www.jiaokey.com/tag/Benjamin G.Rader.html</w:t>
      </w:r>
    </w:p>
    <w:p>
      <w:r>
        <w:t>关键词搜索：https://www.jiaokey.com/tag/AMERICAN SPORTS  From the Age of Folk Games to the Age of Televised Sports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