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Love of the Game  Amateur Sport in Small-Town Ontario，1838-1895</w:t>
      </w:r>
    </w:p>
    <w:p>
      <w:r>
        <w:rPr>
          <w:rFonts w:ascii="宋体" w:hAnsi="宋体" w:eastAsia="宋体"/>
          <w:sz w:val="24"/>
        </w:rPr>
        <w:t>NANCY B.BOUCHIER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Love of the Game  Amateur Sport in Small-Town Ontario，1838-1895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B.BOUCHIER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本书出售、求购地址：https://www.jiaokey.com/book/detail/40238897.html</w:t>
      </w:r>
    </w:p>
    <w:p>
      <w:r>
        <w:t>更多相关图书推荐：https://www.jiaokey.com</w:t>
      </w:r>
    </w:p>
    <w:p>
      <w:r>
        <w:t>NANCY B.BOUCHIER 其他作品：https://www.jiaokey.com/tag/NANCY B.BOUCHIER.html</w:t>
      </w:r>
    </w:p>
    <w:p>
      <w:r>
        <w:t>关键词搜索：https://www.jiaokey.com/tag/For the Love of the Game  Amateur Sport in Small-Town Ontario，1838-1895.html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