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SCIENCE HANDBOOK  The Essential Guide to Kinesiology，Sport and Exercise Science  Volume 2  I-Z</w:t>
      </w:r>
    </w:p>
    <w:p>
      <w:r>
        <w:rPr>
          <w:rFonts w:ascii="宋体" w:hAnsi="宋体" w:eastAsia="宋体"/>
          <w:sz w:val="24"/>
        </w:rPr>
        <w:t>Simon P.R.Jenkins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SCIENCE HANDBOOK  The Essential Guide to Kinesiology，Sport and Exercise Science  Volume 2  I-Z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P.R.Jenkins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本书出售、求购地址：https://www.jiaokey.com/book/detail/40238893.html</w:t>
      </w:r>
    </w:p>
    <w:p>
      <w:r>
        <w:t>更多相关图书推荐：https://www.jiaokey.com</w:t>
      </w:r>
    </w:p>
    <w:p>
      <w:r>
        <w:t>Simon P.R.Jenkins 其他作品：https://www.jiaokey.com/tag/Simon P.R.Jenkins.html</w:t>
      </w:r>
    </w:p>
    <w:p>
      <w:r>
        <w:t>关键词搜索：https://www.jiaokey.com/tag/SPORTS SCIENCE HANDBOOK  The Essential Guide to Kinesiology，Sport and Exercise Science  Volume 2  I-Z.html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