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Encyclopedic Dictionary of Sports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Encyclopedic Dictionary of Sports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本书出售、求购地址：https://www.jiaokey.com/book/detail/40238857.html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关键词搜索：https://www.jiaokey.com/tag/Encyclopedic Dictionary of Sports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