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asians and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asians and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关键词搜索：https://www.jiaokey.com/tag/british asians and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