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GREAT YOUTH SOCCER DRILLS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GREAT YOUTH SOCCER DRILLS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本书出售、求购地址：https://www.jiaokey.com/book/detail/40238840.html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关键词搜索：https://www.jiaokey.com/tag/101 GREAT YOUTH SOCCER DRILLS.html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