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Game for Rough Girls?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Game for Rough Girls?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本书出售、求购地址：https://www.jiaokey.com/book/detail/40238838.html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关键词搜索：https://www.jiaokey.com/tag/A Game for Rough Girls?.html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