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TEAM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TEAM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本书出售、求购地址：https://www.jiaokey.com/book/detail/40238835.html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关键词搜索：https://www.jiaokey.com/tag/COACHING TEAM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