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BASKETBALL Fun&amp;Games  50Skill-Building Activities for Children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BASKETBALL Fun&amp;Games  50Skill-Building Activities for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本书出售、求购地址：https://www.jiaokey.com/book/detail/40238833.html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关键词搜索：https://www.jiaokey.com/tag/BASKETBALL Fun&amp;Games  50Skill-Building Activities for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