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Basketball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本书出售、求购地址：https://www.jiaokey.com/book/detail/40238819.html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Youth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