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COACHING HIGH SCHOOL BASKETBALL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COACHING HIGH SCHOOL BASKETBALL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本书出售、求购地址：https://www.jiaokey.com/book/detail/40238817.html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关键词搜索：https://www.jiaokey.com/tag/COACHING HIGH SCHOOL BASKETBALL.html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