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Game for Rough Girls?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Game for Rough Girls?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本书出售、求购地址：https://www.jiaokey.com/book/detail/40238805.html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关键词搜索：https://www.jiaokey.com/tag/A Game for Rough Girls?.html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