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Volleyball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Volleyball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本书出售、求购地址：https://www.jiaokey.com/book/detail/40238798.html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Volleyball.html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