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Youth Basketball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Youth Basketball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本书出售、求购地址：https://www.jiaokey.com/book/detail/40238793.html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关键词搜索：https://www.jiaokey.com/tag/Coaching Youth Basketball.html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