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本书出售、求购地址：https://www.jiaokey.com/book/detail/40238760.html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关键词搜索：https://www.jiaokey.com/tag/Essential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