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Drugs in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Drugs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本书出售、求购地址：https://www.jiaokey.com/book/detail/40238758.html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关键词搜索：https://www.jiaokey.com/tag/An Introduction to Drugs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