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100-YARD WAR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100-YARD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100-YARD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