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Exercise Myth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Exercise Myth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本书出售、求购地址：https://www.jiaokey.com/book/detail/40238715.html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关键词搜索：https://www.jiaokey.com/tag/The Exercise Myth.html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