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Harnessing Knowledge Dynamics:Principled Organizational Knowing &amp; Learing</w:t>
      </w:r>
    </w:p>
    <w:p>
      <w:r>
        <w:rPr>
          <w:rFonts w:ascii="宋体" w:hAnsi="宋体" w:eastAsia="宋体"/>
          <w:sz w:val="24"/>
        </w:rPr>
        <w:t>Mark E.Nissen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Harnessing Knowledge Dynamics:Principled Organizational Knowing &amp; Learing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E.Nissen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本书出售、求购地址：https://www.jiaokey.com/book/detail/40238699.html</w:t>
      </w:r>
    </w:p>
    <w:p>
      <w:r>
        <w:t>更多相关图书推荐：https://www.jiaokey.com</w:t>
      </w:r>
    </w:p>
    <w:p>
      <w:r>
        <w:t>Mark E.Nissen 其他作品：https://www.jiaokey.com/tag/Mark E.Nissen.html</w:t>
      </w:r>
    </w:p>
    <w:p>
      <w:r>
        <w:t>IRM press 出版图书：https://www.jiaokey.com/tag/IRM press.html</w:t>
      </w:r>
    </w:p>
    <w:p>
      <w:r>
        <w:t>关键词搜索：https://www.jiaokey.com/tag/Harnessing Knowledge Dynamics:Principled Organizational Knowing &amp; Learing.html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