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Vegetarian Sports Nutrition</w:t>
      </w:r>
    </w:p>
    <w:p>
      <w:r>
        <w:rPr>
          <w:rFonts w:ascii="宋体" w:hAnsi="宋体" w:eastAsia="宋体"/>
          <w:sz w:val="24"/>
        </w:rPr>
        <w:t>D.Enette Larson-Meyer，PhD，RD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Vegetarian Sports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D.Enette Larson-Meyer，PhD，RD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本书出售、求购地址：https://www.jiaokey.com/book/detail/40238579.html</w:t>
      </w:r>
    </w:p>
    <w:p>
      <w:r>
        <w:t>更多相关图书推荐：https://www.jiaokey.com</w:t>
      </w:r>
    </w:p>
    <w:p>
      <w:r>
        <w:t>D.Enette Larson-Meyer，PhD，RD 其他作品：https://www.jiaokey.com/tag/D.Enette Larson-Meyer，PhD，RD.html</w:t>
      </w:r>
    </w:p>
    <w:p>
      <w:r>
        <w:t>Human Kinetics 出版图书：https://www.jiaokey.com/tag/Human Kinetics.html</w:t>
      </w:r>
    </w:p>
    <w:p>
      <w:r>
        <w:t>关键词搜索：https://www.jiaokey.com/tag/Vegetarian Sports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