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Disordered Eating Among Athletes  A Comprehensive Guide for Health Professionals</w:t>
      </w:r>
    </w:p>
    <w:p>
      <w:r>
        <w:rPr>
          <w:rFonts w:ascii="宋体" w:hAnsi="宋体" w:eastAsia="宋体"/>
          <w:sz w:val="24"/>
        </w:rPr>
        <w:t>Katherine A.Beals，PhD，RD，FACSM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Disordered Eating Among Athletes  A Comprehensive Guide for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A.Beals，PhD，RD，FACSM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本书出售、求购地址：https://www.jiaokey.com/book/detail/40238571.html</w:t>
      </w:r>
    </w:p>
    <w:p>
      <w:r>
        <w:t>更多相关图书推荐：https://www.jiaokey.com</w:t>
      </w:r>
    </w:p>
    <w:p>
      <w:r>
        <w:t>Katherine A.Beals，PhD，RD，FACSM 其他作品：https://www.jiaokey.com/tag/Katherine A.Beals，PhD，RD，FACSM.html</w:t>
      </w:r>
    </w:p>
    <w:p>
      <w:r>
        <w:t>Human Kinetics 出版图书：https://www.jiaokey.com/tag/Human Kinetics.html</w:t>
      </w:r>
    </w:p>
    <w:p>
      <w:r>
        <w:t>关键词搜索：https://www.jiaokey.com/tag/Disordered Eating Among Athletes  A Comprehensive Guide for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