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HORSE AND RIDER FITNESS  The Essential Guide for all Riders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HORSE AND RIDER FITNESS  The Essential Guide for all Riders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KENILWORTH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本书出售、求购地址：https://www.jiaokey.com/book/detail/40238516.html</w:t>
      </w:r>
    </w:p>
    <w:p>
      <w:r>
        <w:t>更多相关图书推荐：https://www.jiaokey.com</w:t>
      </w:r>
    </w:p>
    <w:p>
      <w:r>
        <w:t>KENILWORTH PRESS 出版图书：https://www.jiaokey.com/tag/KENILWORTH PRESS.html</w:t>
      </w:r>
    </w:p>
    <w:p>
      <w:r>
        <w:t>关键词搜索：https://www.jiaokey.com/tag/HORSE AND RIDER FITNESS  The Essential Guide for all Riders.html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