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Issues in Aging and Physical Activity  Proceedings of the 10th Measurement and Evaluation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Issues in Aging and Physical Activity  Proceedings of the 10th Measurement and Evaluation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本书出售、求购地址：https://www.jiaokey.com/book/detail/40238508.html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关键词搜索：https://www.jiaokey.com/tag/Measurement Issues in Aging and Physical Activity  Proceedings of the 10th Measurement and Evaluation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