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&amp; Foundations of Health Ptromotion and Education  THIRD EDITION</w:t>
      </w:r>
    </w:p>
    <w:p>
      <w:r>
        <w:rPr>
          <w:rFonts w:ascii="宋体" w:hAnsi="宋体" w:eastAsia="宋体"/>
          <w:sz w:val="24"/>
        </w:rPr>
        <w:t>Randall R.Cottrell，D.Ed.，CHES  James T.Girvan，Ph.D.，M.P.H.，CHES  James F.McKenzie，Ph.D.，M.P.H.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&amp; Foundations of Health Ptromotion and Education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Randall R.Cottrell，D.Ed.，CHES  James T.Girvan，Ph.D.，M.P.H.，CHES  James F.McKenzie，Ph.D.，M.P.H.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本书出售、求购地址：https://www.jiaokey.com/book/detail/40238506.html</w:t>
      </w:r>
    </w:p>
    <w:p>
      <w:r>
        <w:t>更多相关图书推荐：https://www.jiaokey.com</w:t>
      </w:r>
    </w:p>
    <w:p>
      <w:r>
        <w:t>Randall R.Cottrell，D.Ed.，CHES  James T.Girvan，Ph.D.，M.P.H.，CHES  James F.McKenzie，Ph.D.，M.P.H. 其他作品：https://www.jiaokey.com/tag/Randall R.Cottrell，D.Ed.，CHES  James T.Girvan，Ph.D.，M.P.H.，CHES  James F.McKenzie，Ph.D.，M.P.H..html</w:t>
      </w:r>
    </w:p>
    <w:p>
      <w:r>
        <w:t>关键词搜索：https://www.jiaokey.com/tag/Principles &amp; Foundations of Health Ptromotion and Education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