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Physiological Assessment of Human Fitness  Second Edition</w:t>
      </w:r>
    </w:p>
    <w:p>
      <w:r>
        <w:rPr>
          <w:rFonts w:ascii="宋体" w:hAnsi="宋体" w:eastAsia="宋体"/>
          <w:sz w:val="24"/>
        </w:rPr>
        <w:t>Peter J.Maud，PhD  Carl Foster，PhD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Physiological Assessment of Human Fitness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J.Maud，PhD  Carl Foster，PhD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本书出售、求购地址：https://www.jiaokey.com/book/detail/40238497.html</w:t>
      </w:r>
    </w:p>
    <w:p>
      <w:r>
        <w:t>更多相关图书推荐：https://www.jiaokey.com</w:t>
      </w:r>
    </w:p>
    <w:p>
      <w:r>
        <w:t>Peter J.Maud，PhD  Carl Foster，PhD 其他作品：https://www.jiaokey.com/tag/Peter J.Maud，PhD  Carl Foster，PhD.html</w:t>
      </w:r>
    </w:p>
    <w:p>
      <w:r>
        <w:t>HUMAN KINETICS 出版图书：https://www.jiaokey.com/tag/HUMAN KINETICS.html</w:t>
      </w:r>
    </w:p>
    <w:p>
      <w:r>
        <w:t>关键词搜索：https://www.jiaokey.com/tag/Physiological Assessment of Human Fitness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