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and Philosophy of Sport and Physical Education:From Ancient Civilizations to the Modern World</w:t>
      </w:r>
    </w:p>
    <w:p>
      <w:r>
        <w:rPr>
          <w:rFonts w:ascii="宋体" w:hAnsi="宋体" w:eastAsia="宋体"/>
          <w:sz w:val="24"/>
        </w:rPr>
        <w:t>Robert A.Mechikoff  Steven G.Estes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and Philosophy of Sport and Physical Education:From Ancient Civilizations to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A.Mechikoff  Steven G.Estes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本书出售、求购地址：https://www.jiaokey.com/book/detail/40238487.html</w:t>
      </w:r>
    </w:p>
    <w:p>
      <w:r>
        <w:t>更多相关图书推荐：https://www.jiaokey.com</w:t>
      </w:r>
    </w:p>
    <w:p>
      <w:r>
        <w:t>Robert A.Mechikoff  Steven G.Estes 其他作品：https://www.jiaokey.com/tag/Robert A.Mechikoff  Steven G.Estes.html</w:t>
      </w:r>
    </w:p>
    <w:p>
      <w:r>
        <w:t>McGRAW-Hill 出版图书：https://www.jiaokey.com/tag/McGRAW-Hill.html</w:t>
      </w:r>
    </w:p>
    <w:p>
      <w:r>
        <w:t>关键词搜索：https://www.jiaokey.com/tag/A History and Philosophy of Sport and Physical Education:From Ancient Civilizations to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